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2-2752</w:t>
      </w:r>
      <w:r>
        <w:rPr>
          <w:rFonts w:ascii="Times New Roman" w:eastAsia="Times New Roman" w:hAnsi="Times New Roman" w:cs="Times New Roman"/>
        </w:rPr>
        <w:t>-2806/2025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</w:t>
      </w:r>
      <w:r>
        <w:rPr>
          <w:rStyle w:val="cat-PhoneNumbergrp-18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9rplc-1"/>
          <w:rFonts w:ascii="Times New Roman" w:eastAsia="Times New Roman" w:hAnsi="Times New Roman" w:cs="Times New Roman"/>
        </w:rPr>
        <w:t>телефон</w:t>
      </w:r>
    </w:p>
    <w:p>
      <w:pPr>
        <w:keepNext/>
        <w:spacing w:before="0" w:after="0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в порядке упрощенного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ское дело по исковому заявлению общества с ограниченной ответственностью «Городские электрические сети» к </w:t>
      </w:r>
      <w:r>
        <w:rPr>
          <w:rStyle w:val="cat-FIOgrp-10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потребленную электрическую энергию, судебных расходов,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статьями 194 -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199</w:t>
      </w:r>
      <w:r>
        <w:rPr>
          <w:rFonts w:ascii="Times New Roman" w:eastAsia="Times New Roman" w:hAnsi="Times New Roman" w:cs="Times New Roman"/>
          <w:sz w:val="28"/>
          <w:szCs w:val="28"/>
        </w:rPr>
        <w:t>, 232.4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«Городские электрические сети» к </w:t>
      </w:r>
      <w:r>
        <w:rPr>
          <w:rFonts w:ascii="Times New Roman" w:eastAsia="Times New Roman" w:hAnsi="Times New Roman" w:cs="Times New Roman"/>
          <w:sz w:val="28"/>
          <w:szCs w:val="28"/>
        </w:rPr>
        <w:t>Сагабутдинову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потребленную электрическую энергию, судебных расходов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Сагабутдинова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6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«Городские электрические сети» (ОГРН 1218600000244)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потребленную электрическую энергию по лицевому счету № </w:t>
      </w:r>
      <w:r>
        <w:rPr>
          <w:rStyle w:val="cat-UserDefinedgrp-2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UserDefinedgrp-23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3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>
        <w:rPr>
          <w:rStyle w:val="cat-Sumgrp-14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5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лиц, участвующих в деле, их представителей или в случае подачи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2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2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0"/>
        <w:ind w:firstLine="720"/>
        <w:jc w:val="both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17502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9rplc-7">
    <w:name w:val="cat-FIO grp-9 rplc-7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PassportDatagrp-16rplc-16">
    <w:name w:val="cat-PassportData grp-16 rplc-16"/>
    <w:basedOn w:val="DefaultParagraphFont"/>
  </w:style>
  <w:style w:type="character" w:customStyle="1" w:styleId="cat-ExternalSystemDefinedgrp-20rplc-17">
    <w:name w:val="cat-ExternalSystemDefined grp-20 rplc-17"/>
    <w:basedOn w:val="DefaultParagraphFont"/>
  </w:style>
  <w:style w:type="character" w:customStyle="1" w:styleId="cat-UserDefinedgrp-22rplc-19">
    <w:name w:val="cat-UserDefined grp-22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UserDefinedgrp-23rplc-22">
    <w:name w:val="cat-UserDefined grp-23 rplc-22"/>
    <w:basedOn w:val="DefaultParagraphFont"/>
  </w:style>
  <w:style w:type="character" w:customStyle="1" w:styleId="cat-Sumgrp-13rplc-24">
    <w:name w:val="cat-Sum grp-13 rplc-24"/>
    <w:basedOn w:val="DefaultParagraphFont"/>
  </w:style>
  <w:style w:type="character" w:customStyle="1" w:styleId="cat-Sumgrp-14rplc-25">
    <w:name w:val="cat-Sum grp-14 rplc-25"/>
    <w:basedOn w:val="DefaultParagraphFont"/>
  </w:style>
  <w:style w:type="character" w:customStyle="1" w:styleId="cat-Sumgrp-15rplc-26">
    <w:name w:val="cat-Sum grp-1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FIOgrp-12rplc-28">
    <w:name w:val="cat-FIO grp-12 rplc-28"/>
    <w:basedOn w:val="DefaultParagraphFont"/>
  </w:style>
  <w:style w:type="character" w:customStyle="1" w:styleId="cat-FIOgrp-12rplc-29">
    <w:name w:val="cat-FIO grp-1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BB8C5-9661-4314-88B9-A78CDE3AA87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